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2139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 –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А.С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Style w:val="cat-FIOgrp-14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Addressgrp-6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3rplc-1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9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9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подъезде, закрытом помещении общего пользования </w:t>
      </w:r>
      <w:r>
        <w:rPr>
          <w:rStyle w:val="cat-UserDefinedgrp-2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Addressgrp-7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Сургуте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5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испачкана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5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Style w:val="cat-UserDefinedgrp-28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006755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Кузьмин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Кузьмин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Кузьмин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Кузьмин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2139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4rplc-0">
    <w:name w:val="cat-FIO grp-14 rplc-0"/>
    <w:basedOn w:val="DefaultParagraphFont"/>
  </w:style>
  <w:style w:type="character" w:customStyle="1" w:styleId="cat-ExternalSystemDefinedgrp-21rplc-1">
    <w:name w:val="cat-ExternalSystemDefined grp-21 rplc-1"/>
    <w:basedOn w:val="DefaultParagraphFont"/>
  </w:style>
  <w:style w:type="character" w:customStyle="1" w:styleId="cat-PassportDatagrp-17rplc-2">
    <w:name w:val="cat-PassportData grp-17 rplc-2"/>
    <w:basedOn w:val="DefaultParagraphFont"/>
  </w:style>
  <w:style w:type="character" w:customStyle="1" w:styleId="cat-UserDefinedgrp-26rplc-3">
    <w:name w:val="cat-UserDefined grp-26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Addressgrp-5rplc-6">
    <w:name w:val="cat-Address grp-5 rplc-6"/>
    <w:basedOn w:val="DefaultParagraphFont"/>
  </w:style>
  <w:style w:type="character" w:customStyle="1" w:styleId="cat-UserDefinedgrp-25rplc-7">
    <w:name w:val="cat-UserDefined grp-25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Addressgrp-6rplc-9">
    <w:name w:val="cat-Address grp-6 rplc-9"/>
    <w:basedOn w:val="DefaultParagraphFont"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Timegrp-19rplc-14">
    <w:name w:val="cat-Time grp-19 rplc-14"/>
    <w:basedOn w:val="DefaultParagraphFont"/>
  </w:style>
  <w:style w:type="character" w:customStyle="1" w:styleId="cat-UserDefinedgrp-27rplc-15">
    <w:name w:val="cat-UserDefined grp-27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FIOgrp-14rplc-20">
    <w:name w:val="cat-FIO grp-14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